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Zachary J. Tapocik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Pittsburgh, PA | ocean@outlook.lv | (412) 913-7529 | github.com/houndslight | houndslight.online</w:t>
      </w:r>
    </w:p>
    <w:p>
      <w:pPr>
        <w:pStyle w:val="Heading1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Professional Summary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Self-taught UX Developer and Full-Stack Engineer with 4+ years of hands-on experience designing and building user-centered web applications. Skilled in both frontend and backend technologies, specializing in intuitive UI/UX design, responsive layouts, and scalable systems. Passionate about turning complex problems into simple, engaging experiences. Seeking a role where I can leverage my design thinking, technical expertise, and full project lifecycle experience to create impactful digital products.</w:t>
      </w:r>
    </w:p>
    <w:p>
      <w:pPr>
        <w:pStyle w:val="Heading1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Core Skills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Frontend Development: HTML5, CSS3, JavaScript (ES6+), React, Vue.js, Angular, Next.js, TypeScript, Tailwind CSS, SCSS</w:t>
        <w:br/>
        <w:t>Backend Development: Node.js, Express.js, Python, Django, FastAPI, REST APIs, GraphQL, WebSockets</w:t>
        <w:br/>
        <w:t>Databases: PostgreSQL, MySQL, MongoDB, Firebase, Redis</w:t>
        <w:br/>
        <w:t>UX / UI Design: Figma, Adobe XD, Wireframing, Prototyping, Usability Testing, Accessibility (WCAG)</w:t>
        <w:br/>
        <w:t>DevOps &amp; Cloud: Docker, AWS, Google Cloud, Vercel, CI/CD, GitHub Actions, Nginx</w:t>
        <w:br/>
        <w:t>Tools &amp; Workflow: Git, GitHub, Agile/Scrum, Jira, Trello, Chrome DevTools, Lighthouse</w:t>
      </w:r>
    </w:p>
    <w:p>
      <w:pPr>
        <w:pStyle w:val="Heading1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Professional Experience</w:t>
      </w:r>
    </w:p>
    <w:p>
      <w:pPr>
        <w:pStyle w:val="Heading2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Freelance UX Developer / Full-Stack Engineer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Self-Employed — Pittsburgh, PA | 2019 – Present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Designed, developed, and deployed multiple responsive web applications, handling full project lifecycle from wireframes to production.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Created intuitive user flows and interactive prototypes, conducting usability testing to refine user experience.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Built scalable backends with Node.js and Django, integrating REST and GraphQL APIs with robust authentication and database schemas.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Improved performance and accessibility of client websites, achieving Lighthouse scores of 90+.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Deployed production environments with Docker and Vercel, automated workflows with GitHub Actions CI/CD pipelines.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Collaborated with clients to translate business needs into technical solutions, ensuring on-time delivery.</w:t>
      </w:r>
    </w:p>
    <w:p>
      <w:pPr>
        <w:pStyle w:val="Heading1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Projects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Houndslight.online (Portfolio Site): Designed and coded a personal brand website showcasing UX/UI capabilities, frontend engineering, and full-stack project deployments.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Job Tracker App: Full-stack application for managing job applications with account system, CRUD features, and REST API backend.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Netflix Clone (h0stream): Video streaming web app with authentication, custom player, and responsive design using React, Node.js, and MongoDB.</w:t>
      </w:r>
    </w:p>
    <w:p>
      <w:pPr>
        <w:pStyle w:val="Heading1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Education &amp; Certifications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Meta Front-End Development Certificate – Meta (Coursera)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Google IT Support Fundamentals – Google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DevOps Foundations – (if applicable)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Continuous self-learning via open-source contributions and online courses</w:t>
      </w:r>
    </w:p>
    <w:p>
      <w:pPr>
        <w:pStyle w:val="Heading1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Professional Traits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Strong communicator with ability to bridge design and development teams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User-focused mindset: accessibility, performance, and usability as top priorities</w:t>
      </w:r>
    </w:p>
    <w:p>
      <w:pPr>
        <w:pStyle w:val="Normal"/>
        <w:spacing w:lineRule="auto" w:line="36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Quick learner, adaptable across tech stacks and frameworks</w:t>
      </w:r>
    </w:p>
    <w:p>
      <w:pPr>
        <w:pStyle w:val="Normal"/>
        <w:spacing w:lineRule="auto" w:line="360" w:before="0" w:after="20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• </w:t>
      </w:r>
      <w:r>
        <w:rPr>
          <w:rFonts w:ascii="Times New Roman" w:hAnsi="Times New Roman"/>
          <w:sz w:val="21"/>
          <w:szCs w:val="21"/>
        </w:rPr>
        <w:t>Highly organized, detail-oriented, and accountable for project outcomes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">
    <w:altName w:val="Courier New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LibreOffice/25.2.5.2$Windows_X86_64 LibreOffice_project/03d19516eb2e1dd5d4ccd751a0d6f35f35e08022</Application>
  <AppVersion>15.0000</AppVersion>
  <Pages>2</Pages>
  <Words>389</Words>
  <Characters>2632</Characters>
  <CharactersWithSpaces>2997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en-US</dc:language>
  <cp:lastModifiedBy/>
  <dcterms:modified xsi:type="dcterms:W3CDTF">2025-09-16T14:19:55Z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